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224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1492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62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>сте рассмотрения дела /расписка</w:t>
      </w:r>
      <w:r>
        <w:rPr>
          <w:rFonts w:ascii="Times New Roman" w:eastAsia="Times New Roman" w:hAnsi="Times New Roman" w:cs="Times New Roman"/>
          <w:sz w:val="26"/>
          <w:szCs w:val="26"/>
        </w:rPr>
        <w:t>/,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3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1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0412365400325002242620179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224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37rplc-28">
    <w:name w:val="cat-UserDefined grp-37 rplc-28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UserDefinedgrp-40rplc-43">
    <w:name w:val="cat-UserDefined grp-40 rplc-43"/>
    <w:basedOn w:val="DefaultParagraphFont"/>
  </w:style>
  <w:style w:type="character" w:customStyle="1" w:styleId="cat-UserDefinedgrp-41rplc-47">
    <w:name w:val="cat-UserDefined grp-41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